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05-836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Петрова Артема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18810086220001567098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Петрова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18810086220001567098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18810086220001567098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07.11.2023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Петров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№562205</w:t>
      </w:r>
      <w:r>
        <w:rPr>
          <w:rFonts w:ascii="Times New Roman" w:eastAsia="Times New Roman" w:hAnsi="Times New Roman" w:cs="Times New Roman"/>
        </w:rPr>
        <w:t xml:space="preserve"> от 19.03.2024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18810086220001567098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 19.03.2024.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Петрова Артема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0412365400725008362420164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